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1146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Волостных Дмитрия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рассмотрел дело в отсутствие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авительством РФ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Style w:val="cat-Addressgrp-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31а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1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8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4868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0,00 </w:t>
      </w:r>
      <w:r>
        <w:rPr>
          <w:rFonts w:ascii="Times New Roman" w:eastAsia="Times New Roman" w:hAnsi="Times New Roman" w:cs="Times New Roman"/>
          <w:sz w:val="28"/>
          <w:szCs w:val="28"/>
        </w:rPr>
        <w:t>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034691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Style w:val="cat-Dategrp-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ания на состояние опьяне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№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ГИБДД УМВД России по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Style w:val="cat-Addressgrp-3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С. и другие материалы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Style w:val="cat-Addressgrp-3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Addressgrp-3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Волостных Дмитрия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4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5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1146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8"/>
          <w:szCs w:val="18"/>
        </w:rPr>
        <w:t>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03100643000000018700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РКЦ Ханты-Мансийск; БИК </w:t>
      </w:r>
      <w:r>
        <w:rPr>
          <w:rStyle w:val="cat-PhoneNumbergrp-23rplc-5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4rplc-5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4rplc-5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5rplc-5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6rplc-5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03200</w:t>
      </w:r>
      <w:r>
        <w:rPr>
          <w:rFonts w:ascii="Times New Roman" w:eastAsia="Times New Roman" w:hAnsi="Times New Roman" w:cs="Times New Roman"/>
          <w:sz w:val="18"/>
          <w:szCs w:val="18"/>
        </w:rPr>
        <w:t>13268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5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5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не </w:t>
      </w:r>
      <w:r>
        <w:rPr>
          <w:rStyle w:val="cat-SumInWordsgrp-17rplc-6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CarNumbergrp-22rplc-19">
    <w:name w:val="cat-CarNumber grp-22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Timegrp-20rplc-27">
    <w:name w:val="cat-Time grp-2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CarMakeModelgrp-21rplc-30">
    <w:name w:val="cat-CarMakeModel grp-21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CarNumbergrp-22rplc-32">
    <w:name w:val="cat-CarNumber grp-22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Sumgrp-16rplc-46">
    <w:name w:val="cat-Sum grp-16 rplc-46"/>
    <w:basedOn w:val="DefaultParagraphFont"/>
  </w:style>
  <w:style w:type="character" w:customStyle="1" w:styleId="cat-Addressgrp-3rplc-47">
    <w:name w:val="cat-Address grp-3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Dategrp-11rplc-51">
    <w:name w:val="cat-Date grp-11 rplc-51"/>
    <w:basedOn w:val="DefaultParagraphFont"/>
  </w:style>
  <w:style w:type="character" w:customStyle="1" w:styleId="cat-PhoneNumbergrp-23rplc-53">
    <w:name w:val="cat-PhoneNumber grp-23 rplc-53"/>
    <w:basedOn w:val="DefaultParagraphFont"/>
  </w:style>
  <w:style w:type="character" w:customStyle="1" w:styleId="cat-Addressgrp-4rplc-54">
    <w:name w:val="cat-Address grp-4 rplc-54"/>
    <w:basedOn w:val="DefaultParagraphFont"/>
  </w:style>
  <w:style w:type="character" w:customStyle="1" w:styleId="cat-PhoneNumbergrp-24rplc-55">
    <w:name w:val="cat-PhoneNumber grp-24 rplc-55"/>
    <w:basedOn w:val="DefaultParagraphFont"/>
  </w:style>
  <w:style w:type="character" w:customStyle="1" w:styleId="cat-PhoneNumbergrp-25rplc-56">
    <w:name w:val="cat-PhoneNumber grp-25 rplc-56"/>
    <w:basedOn w:val="DefaultParagraphFont"/>
  </w:style>
  <w:style w:type="character" w:customStyle="1" w:styleId="cat-PhoneNumbergrp-26rplc-57">
    <w:name w:val="cat-PhoneNumber grp-26 rplc-57"/>
    <w:basedOn w:val="DefaultParagraphFont"/>
  </w:style>
  <w:style w:type="character" w:customStyle="1" w:styleId="cat-Addressgrp-6rplc-58">
    <w:name w:val="cat-Address grp-6 rplc-58"/>
    <w:basedOn w:val="DefaultParagraphFont"/>
  </w:style>
  <w:style w:type="character" w:customStyle="1" w:styleId="cat-Addressgrp-4rplc-59">
    <w:name w:val="cat-Address grp-4 rplc-59"/>
    <w:basedOn w:val="DefaultParagraphFont"/>
  </w:style>
  <w:style w:type="character" w:customStyle="1" w:styleId="cat-SumInWordsgrp-17rplc-60">
    <w:name w:val="cat-SumInWords grp-17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